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Аслана Исаевича,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02241001145513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502241001145513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Аслана Исаевича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0412365400665029542420132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